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你的努力，终将成就无可替代的自己  美绘典藏版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你的努力，终将成就无可替代的自己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本书出售、求购地址：https://www.jiaokey.com/book/detail/14641759.html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关键词搜索：https://www.jiaokey.com/tag/你的努力，终将成就无可替代的自己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