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书名：你自以为的极限，只是别人的起点</w:t>
      </w:r>
    </w:p>
    <w:p>
      <w:r>
        <w:t>作者：罗信坚编著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你自以为的极限，只是别人的起点 评论地址：https://www.jiaokey.com/book/detail/14641740.html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