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秒懂男女关系秘密的第一本书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秒懂男女关系秘密的第一本书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本书出售、求购地址：https://www.jiaokey.com/book/detail/14641731.html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关键词搜索：https://www.jiaokey.com/tag/秒懂男女关系秘密的第一本书.html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