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书名：人都是逼出来的  任何挫折打不倒我，只会使我更坚强</w:t>
      </w:r>
    </w:p>
    <w:p>
      <w:r>
        <w:t>作者：雨岑著</w:t>
      </w:r>
    </w:p>
    <w:p>
      <w:r>
        <w:t>出版社：长春:吉林文史出版社,2019.03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人都是逼出来的  任何挫折打不倒我，只会使我更坚强 评论地址：https://www.jiaokey.com/book/detail/14641704.html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