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乡村振兴与中国特色城乡融合发展</w:t>
      </w:r>
    </w:p>
    <w:p>
      <w:r>
        <w:rPr>
          <w:rFonts w:ascii="宋体" w:hAnsi="宋体" w:eastAsia="宋体"/>
          <w:sz w:val="24"/>
        </w:rPr>
        <w:t>白雪秋，聂志红，黄俊立等著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乡村振兴与中国特色城乡融合发展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白雪秋，聂志红，黄俊立等著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本书出售、求购地址：https://www.jiaokey.com/book/detail/14641692.html</w:t>
      </w:r>
    </w:p>
    <w:p>
      <w:r>
        <w:t>更多相关图书推荐：https://www.jiaokey.com</w:t>
      </w:r>
    </w:p>
    <w:p>
      <w:r>
        <w:t>白雪秋，聂志红，黄俊立等著 其他作品：https://www.jiaokey.com/tag/白雪秋，聂志红，黄俊立等著.html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关键词搜索：https://www.jiaokey.com/tag/乡村振兴与中国特色城乡融合发展.html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