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书名：房地产销售实务</w:t>
      </w:r>
    </w:p>
    <w:p>
      <w:r>
        <w:t>作者：钱伟荣主编；张静，徐姝莹副主编；钱伟荣，魏秀敏总主编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房地产销售实务 评论地址：https://www.jiaokey.com/book/detail/14641684.html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