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书名：创新乡村振兴发展模式  田园综合体发展创建与案例研究</w:t>
      </w:r>
    </w:p>
    <w:p>
      <w:r>
        <w:t>作者：张天柱主编</w:t>
      </w:r>
    </w:p>
    <w:p>
      <w:r>
        <w:t>出版社：北京:中国科学技术出版社,2018.11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创新乡村振兴发展模式  田园综合体发展创建与案例研究 评论地址：https://www.jiaokey.com/book/detail/14641679.html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