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田园乡村  国际乡村发展80例  乡村振兴的多元路径  下</w:t>
      </w:r>
    </w:p>
    <w:p>
      <w:r>
        <w:rPr>
          <w:rFonts w:ascii="宋体" w:hAnsi="宋体" w:eastAsia="宋体"/>
          <w:sz w:val="24"/>
        </w:rPr>
        <w:t>江苏省住房和城乡建设厅组织编写；周岚，陈浴宇等编著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田园乡村  国际乡村发展80例  乡村振兴的多元路径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江苏省住房和城乡建设厅组织编写；周岚，陈浴宇等编著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本书出售、求购地址：https://www.jiaokey.com/book/detail/14641678.html</w:t>
      </w:r>
    </w:p>
    <w:p>
      <w:r>
        <w:t>更多相关图书推荐：https://www.jiaokey.com</w:t>
      </w:r>
    </w:p>
    <w:p>
      <w:r>
        <w:t>江苏省住房和城乡建设厅组织编写；周岚，陈浴宇等编著 其他作品：https://www.jiaokey.com/tag/江苏省住房和城乡建设厅组织编写；周岚，陈浴宇等编著.html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关键词搜索：https://www.jiaokey.com/tag/田园乡村  国际乡村发展80例  乡村振兴的多元路径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