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作者：任宗伟主编；华蕊，钟海岩副主编</w:t>
      </w:r>
    </w:p>
    <w:p>
      <w:r>
        <w:t>出版社：北京:中国物资出版社,2016.03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供应链管理 评论地址：https://www.jiaokey.com/book/detail/14641666.html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