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书名：如何管员工才会听，怎么带员工才愿干</w:t>
      </w:r>
    </w:p>
    <w:p>
      <w:r>
        <w:t>作者：博群编著</w:t>
      </w:r>
    </w:p>
    <w:p>
      <w:r>
        <w:t>出版社：长春:吉林文史出版社,2019.02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如何管员工才会听，怎么带员工才愿干 评论地址：https://www.jiaokey.com/book/detail/14641663.html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