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书名：胜在制度  赢在执行</w:t>
      </w:r>
    </w:p>
    <w:p>
      <w:r>
        <w:t>作者：张婷婷编著</w:t>
      </w:r>
    </w:p>
    <w:p>
      <w:r>
        <w:t>出版社：长春:吉林文史出版社,2018.09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胜在制度  赢在执行 评论地址：https://www.jiaokey.com/book/detail/14641662.html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