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“一带一路”沿线国家投资经商环境报告巴基斯坦分册</w:t>
      </w:r>
    </w:p>
    <w:p>
      <w:r>
        <w:rPr>
          <w:rFonts w:ascii="宋体" w:hAnsi="宋体" w:eastAsia="宋体"/>
          <w:sz w:val="24"/>
        </w:rPr>
        <w:t>凌子主编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“一带一路”沿线国家投资经商环境报告巴基斯坦分册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本书出售、求购地址：https://www.jiaokey.com/book/detail/14641656.html</w:t>
      </w:r>
    </w:p>
    <w:p>
      <w:r>
        <w:t>更多相关图书推荐：https://www.jiaokey.com</w:t>
      </w:r>
    </w:p>
    <w:p>
      <w:r>
        <w:t>凌子主编 其他作品：https://www.jiaokey.com/tag/凌子主编.html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关键词搜索：https://www.jiaokey.com/tag/“一带一路”沿线国家投资经商环境报告巴基斯坦分册.html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