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书名：会计从业资格考试省考风向标系列丛书  会计基础  第8版  2017版  中经版</w:t>
      </w:r>
    </w:p>
    <w:p>
      <w:r>
        <w:t>作者：本书编委会</w:t>
      </w:r>
    </w:p>
    <w:p>
      <w:r>
        <w:t>出版社：北京:中国经济出版社,2016.10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会计从业资格考试省考风向标系列丛书  会计基础  第8版  2017版  中经版 评论地址：https://www.jiaokey.com/book/detail/14641647.html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