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会计岗位实务训练</w:t>
      </w:r>
    </w:p>
    <w:p>
      <w:r>
        <w:rPr>
          <w:rFonts w:ascii="宋体" w:hAnsi="宋体" w:eastAsia="宋体"/>
          <w:sz w:val="24"/>
        </w:rPr>
        <w:t>朱学义，李兴尧，朱亮峰，仲旦彦编著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会计岗位实务训练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朱学义，李兴尧，朱亮峰，仲旦彦编著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本书出售、求购地址：https://www.jiaokey.com/book/detail/14641634.html</w:t>
      </w:r>
    </w:p>
    <w:p>
      <w:r>
        <w:t>更多相关图书推荐：https://www.jiaokey.com</w:t>
      </w:r>
    </w:p>
    <w:p>
      <w:r>
        <w:t>朱学义，李兴尧，朱亮峰，仲旦彦编著 其他作品：https://www.jiaokey.com/tag/朱学义，李兴尧，朱亮峰，仲旦彦编著.html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关键词搜索：https://www.jiaokey.com/tag/会计岗位实务训练.html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