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全国各类成人高考（高中起点升本、专科）复习指导丛书  数学（理工农医类）  附解题指导  第21版  2017版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全国各类成人高考（高中起点升本、专科）复习指导丛书  数学（理工农医类）  附解题指导  第21版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本书出售、求购地址：https://www.jiaokey.com/book/detail/14641616.html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关键词搜索：https://www.jiaokey.com/tag/全国各类成人高考（高中起点升本、专科）复习指导丛书  数学（理工农医类）  附解题指导  第21版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