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2017考研考试真相  考前冲刺预测秘卷  2</w:t>
      </w:r>
    </w:p>
    <w:p>
      <w:r>
        <w:rPr>
          <w:rFonts w:ascii="宋体" w:hAnsi="宋体" w:eastAsia="宋体"/>
          <w:sz w:val="24"/>
        </w:rPr>
        <w:t>李永乐，王式安，徐之明，刘晓艳编著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2017考研考试真相  考前冲刺预测秘卷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李永乐，王式安，徐之明，刘晓艳编著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本书出售、求购地址：https://www.jiaokey.com/book/detail/14641612.html</w:t>
      </w:r>
    </w:p>
    <w:p>
      <w:r>
        <w:t>更多相关图书推荐：https://www.jiaokey.com</w:t>
      </w:r>
    </w:p>
    <w:p>
      <w:r>
        <w:t>李永乐，王式安，徐之明，刘晓艳编著 其他作品：https://www.jiaokey.com/tag/李永乐，王式安，徐之明，刘晓艳编著.html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关键词搜索：https://www.jiaokey.com/tag/2017考研考试真相  考前冲刺预测秘卷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