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书名：有一种优秀叫感恩  升级版</w:t>
      </w:r>
    </w:p>
    <w:p>
      <w:r>
        <w:t>作者：郑静，孟宪龙，刘尚军，汪园黔著</w:t>
      </w:r>
    </w:p>
    <w:p>
      <w:r>
        <w:t>出版社：中国财富出版社,2017.09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有一种优秀叫感恩  升级版 评论地址：https://www.jiaokey.com/book/detail/14641604.html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