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书名：世界著名博物馆</w:t>
      </w:r>
    </w:p>
    <w:p>
      <w:r>
        <w:t>作者：乐八一编著</w:t>
      </w:r>
    </w:p>
    <w:p>
      <w:r>
        <w:t>出版社：燕山大学出版社,2016.11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世界著名博物馆 评论地址：https://www.jiaokey.com/book/detail/14641592.html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