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金榜图书  别让高考报考毁了孩子一生  避开高考报考35个误区  2016版</w:t>
      </w:r>
    </w:p>
    <w:p>
      <w:r>
        <w:rPr>
          <w:rFonts w:ascii="宋体" w:hAnsi="宋体" w:eastAsia="宋体"/>
          <w:sz w:val="24"/>
        </w:rPr>
        <w:t>赢鼎教育高考报考教研中心编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金榜图书  别让高考报考毁了孩子一生  避开高考报考35个误区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赢鼎教育高考报考教研中心编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本书出售、求购地址：https://www.jiaokey.com/book/detail/14641587.html</w:t>
      </w:r>
    </w:p>
    <w:p>
      <w:r>
        <w:t>更多相关图书推荐：https://www.jiaokey.com</w:t>
      </w:r>
    </w:p>
    <w:p>
      <w:r>
        <w:t>赢鼎教育高考报考教研中心编 其他作品：https://www.jiaokey.com/tag/赢鼎教育高考报考教研中心编.html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关键词搜索：https://www.jiaokey.com/tag/金榜图书  别让高考报考毁了孩子一生  避开高考报考35个误区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