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书名：跨文化交际实训</w:t>
      </w:r>
    </w:p>
    <w:p>
      <w:r>
        <w:t>作者：胡爱清，赵鹏飞主编；杨耀辉，肖玲，邱佳存副主编；李富森总主编</w:t>
      </w:r>
    </w:p>
    <w:p>
      <w:r>
        <w:t>出版社：北京：对外经济贸易大学出版社</w:t>
      </w:r>
    </w:p>
    <w:p>
      <w:r>
        <w:t>出版日期：2017.01</w:t>
      </w:r>
    </w:p>
    <w:p>
      <w:r>
        <w:t>总页数：233</w:t>
      </w:r>
    </w:p>
    <w:p>
      <w:r>
        <w:t>更多请访问教客网: www.jiaokey.com</w:t>
      </w:r>
    </w:p>
    <w:p>
      <w:r>
        <w:t>跨文化交际实训 评论地址：https://www.jiaokey.com/book/detail/14641575.html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