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感恩让温情常驻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感恩让温情常驻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本书出售、求购地址：https://www.jiaokey.com/book/detail/14641552.html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关键词搜索：https://www.jiaokey.com/tag/感恩让温情常驻.html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