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书名：党员干部廉洁与党纪必修课</w:t>
      </w:r>
    </w:p>
    <w:p>
      <w:r>
        <w:t>作者：《党员干部廉洁与党纪必修课》编写组编著</w:t>
      </w:r>
    </w:p>
    <w:p>
      <w:r>
        <w:t>出版社：北京:光明日报出版社,2016.02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党员干部廉洁与党纪必修课 评论地址：https://www.jiaokey.com/book/detail/14641545.html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