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  53  鱼水情深深似海</w:t>
      </w:r>
    </w:p>
    <w:p>
      <w:r>
        <w:t>作者：海南省文化交流促进会编</w:t>
      </w:r>
    </w:p>
    <w:p>
      <w:r>
        <w:t>出版社：海口:南海出版公司,2016.10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红色记忆  53  鱼水情深深似海 评论地址：https://www.jiaokey.com/book/detail/14641513.html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