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书名：法考真题笔记  刑法学</w:t>
      </w:r>
    </w:p>
    <w:p>
      <w:r>
        <w:t>作者：于越编著</w:t>
      </w:r>
    </w:p>
    <w:p>
      <w:r>
        <w:t>出版社：北京:中国民主法制出版社,2018.04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法考真题笔记  刑法学 评论地址：https://www.jiaokey.com/book/detail/14641505.html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