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作者：李波，温春燕，王朝生主编；黄少坚，方宽，李春杰，马敏娜，宁学军，尚增宝，王化东，刘延申，崔为英，刘年华，杨晖，陈嫱，黄秋平副主编</w:t>
      </w:r>
    </w:p>
    <w:p>
      <w:r>
        <w:t>出版社：武汉:湖北科学技术出版社,2016.06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应用文写作 评论地址：https://www.jiaokey.com/book/detail/14641489.html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