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新纬度大学英语阅读教程  第3册</w:t>
      </w:r>
    </w:p>
    <w:p>
      <w:r>
        <w:rPr>
          <w:rFonts w:ascii="宋体" w:hAnsi="宋体" w:eastAsia="宋体"/>
          <w:sz w:val="24"/>
        </w:rPr>
        <w:t>蒋洪新，罗德芬总主编；胡东平，骆贤凤主编；杨建红，刘锋，马若飞副主编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新纬度大学英语阅读教程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蒋洪新，罗德芬总主编；胡东平，骆贤凤主编；杨建红，刘锋，马若飞副主编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本书出售、求购地址：https://www.jiaokey.com/book/detail/14641469.html</w:t>
      </w:r>
    </w:p>
    <w:p>
      <w:r>
        <w:t>更多相关图书推荐：https://www.jiaokey.com</w:t>
      </w:r>
    </w:p>
    <w:p>
      <w:r>
        <w:t>蒋洪新，罗德芬总主编；胡东平，骆贤凤主编；杨建红，刘锋，马若飞副主编 其他作品：https://www.jiaokey.com/tag/蒋洪新，罗德芬总主编；胡东平，骆贤凤主编；杨建红，刘锋，马若飞副主编.html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关键词搜索：https://www.jiaokey.com/tag/新纬度大学英语阅读教程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