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图解英语口语入门  超简单一学就会</w:t>
      </w:r>
    </w:p>
    <w:p>
      <w:r>
        <w:rPr>
          <w:rFonts w:ascii="宋体" w:hAnsi="宋体" w:eastAsia="宋体"/>
          <w:sz w:val="24"/>
        </w:rPr>
        <w:t>刘志芳，刘艳红，胡晓丽，戴卫平主编；夏俊成，梁博副主编；刘阳绘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图解英语口语入门  超简单一学就会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刘志芳，刘艳红，胡晓丽，戴卫平主编；夏俊成，梁博副主编；刘阳绘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本书出售、求购地址：https://www.jiaokey.com/book/detail/14641464.html</w:t>
      </w:r>
    </w:p>
    <w:p>
      <w:r>
        <w:t>更多相关图书推荐：https://www.jiaokey.com</w:t>
      </w:r>
    </w:p>
    <w:p>
      <w:r>
        <w:t>刘志芳，刘艳红，胡晓丽，戴卫平主编；夏俊成，梁博副主编；刘阳绘 其他作品：https://www.jiaokey.com/tag/刘志芳，刘艳红，胡晓丽，戴卫平主编；夏俊成，梁博副主编；刘阳绘.html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关键词搜索：https://www.jiaokey.com/tag/图解英语口语入门  超简单一学就会.html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