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大学英语读写教程  2</w:t>
      </w:r>
    </w:p>
    <w:p>
      <w:r>
        <w:rPr>
          <w:rFonts w:ascii="宋体" w:hAnsi="宋体" w:eastAsia="宋体"/>
          <w:sz w:val="24"/>
        </w:rPr>
        <w:t>周保国，吴斐主编；王密卿，芦建顺，陈家福副主编；王守仁总顾问；文旭总主编；周保国，王勇副总主编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大学英语读写教程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周保国，吴斐主编；王密卿，芦建顺，陈家福副主编；王守仁总顾问；文旭总主编；周保国，王勇副总主编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本书出售、求购地址：https://www.jiaokey.com/book/detail/14641460.html</w:t>
      </w:r>
    </w:p>
    <w:p>
      <w:r>
        <w:t>更多相关图书推荐：https://www.jiaokey.com</w:t>
      </w:r>
    </w:p>
    <w:p>
      <w:r>
        <w:t>周保国，吴斐主编；王密卿，芦建顺，陈家福副主编；王守仁总顾问；文旭总主编；周保国，王勇副总主编 其他作品：https://www.jiaokey.com/tag/周保国，吴斐主编；王密卿，芦建顺，陈家福副主编；王守仁总顾问；文旭总主编；周保国，王勇副总主编.html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关键词搜索：https://www.jiaokey.com/tag/大学英语读写教程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