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书名：跨文化交际与英语教学研究</w:t>
      </w:r>
    </w:p>
    <w:p>
      <w:r>
        <w:t>作者：武琳著</w:t>
      </w:r>
    </w:p>
    <w:p>
      <w:r>
        <w:t>出版社：吉林出版集团股份有限公司,2016.04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跨文化交际与英语教学研究 评论地址：https://www.jiaokey.com/book/detail/14641458.html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