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书名：百朗英语听力风暴  全国英语等级考试第二级听力强化训练  第5辑</w:t>
      </w:r>
    </w:p>
    <w:p>
      <w:r>
        <w:t>作者：刘景军，王小晴主编</w:t>
      </w:r>
    </w:p>
    <w:p>
      <w:r>
        <w:t>出版社：合肥:安徽少年儿童出版社,2016.06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百朗英语听力风暴  全国英语等级考试第二级听力强化训练  第5辑 评论地址：https://www.jiaokey.com/book/detail/14641453.html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