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书名：邮票上的泉州</w:t>
      </w:r>
    </w:p>
    <w:p>
      <w:r>
        <w:t>作者：中共泉州市委宣传部，泉州市地方志编纂委员会，中国邮政集团公司泉州市分公司编</w:t>
      </w:r>
    </w:p>
    <w:p>
      <w:r>
        <w:t>出版社：海峡书局,2015.08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邮票上的泉州 评论地址：https://www.jiaokey.com/book/detail/14641421.html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