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爱与勇气的生命之歌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爱与勇气的生命之歌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本书出售、求购地址：https://www.jiaokey.com/book/detail/14641414.html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关键词搜索：https://www.jiaokey.com/tag/野性的呼唤  爱与勇气的生命之歌.html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