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书名：中国古代陶瓷所体现的造物艺术思想</w:t>
      </w:r>
    </w:p>
    <w:p>
      <w:r>
        <w:t>作者：朱广宇，王廷信</w:t>
      </w:r>
    </w:p>
    <w:p>
      <w:r>
        <w:t>出版社：南京:东南大学出版社,2018.03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中国古代陶瓷所体现的造物艺术思想 评论地址：https://www.jiaokey.com/book/detail/14641400.html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