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作曲家  指挥家  袁荣昌</w:t>
      </w:r>
    </w:p>
    <w:p>
      <w:r>
        <w:rPr>
          <w:rFonts w:ascii="宋体" w:hAnsi="宋体" w:eastAsia="宋体"/>
          <w:sz w:val="24"/>
        </w:rPr>
        <w:t>中共厦门市委宣传部，厦门市文学艺术界联合会总编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作曲家  指挥家  袁荣昌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中共厦门市委宣传部，厦门市文学艺术界联合会总编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厦门音像出版有限公司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本书出售、求购地址：https://www.jiaokey.com/book/detail/14641397.html</w:t>
      </w:r>
    </w:p>
    <w:p>
      <w:r>
        <w:t>更多相关图书推荐：https://www.jiaokey.com</w:t>
      </w:r>
    </w:p>
    <w:p>
      <w:r>
        <w:t>中共厦门市委宣传部，厦门市文学艺术界联合会总编 其他作品：https://www.jiaokey.com/tag/中共厦门市委宣传部，厦门市文学艺术界联合会总编.html</w:t>
      </w:r>
    </w:p>
    <w:p>
      <w:r>
        <w:t>厦门音像出版有限公司 出版图书：https://www.jiaokey.com/tag/厦门音像出版有限公司.html</w:t>
      </w:r>
    </w:p>
    <w:p>
      <w:r>
        <w:t>关键词搜索：https://www.jiaokey.com/tag/作曲家  指挥家  袁荣昌.html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