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书名：中国古代外戚政治</w:t>
      </w:r>
    </w:p>
    <w:p>
      <w:r>
        <w:t>作者：李禹阶，秦学颀著</w:t>
      </w:r>
    </w:p>
    <w:p>
      <w:r>
        <w:t>出版社：北京:商务印书馆,2017.09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中国古代外戚政治 评论地址：https://www.jiaokey.com/book/detail/14641394.html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