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书名：外国专家看中国系列  西方建筑师的中国传奇  英</w:t>
      </w:r>
    </w:p>
    <w:p>
      <w:r>
        <w:t>作者:（加）付瑞&lt;font color=Red&gt;柯&lt;/font&gt;·斯克洛齐著</w:t>
      </w:r>
    </w:p>
    <w:p>
      <w:r>
        <w:t>出版社:北京:五洲传播出版社,2018.05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外国专家看中国系列  西方建筑师的中国传奇  英评论地址：https://www.jiaokey.com/book/detail/14641393.html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