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12  全面建设小康社会综论中国特色社会主义道路研究</w:t>
      </w:r>
    </w:p>
    <w:p>
      <w:r>
        <w:t>作者：李君如著</w:t>
      </w:r>
    </w:p>
    <w:p>
      <w:r>
        <w:t>出版社：上海:上海人民出版社,2019.06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李君如著作集  12  全面建设小康社会综论中国特色社会主义道路研究 评论地址：https://www.jiaokey.com/book/detail/14641376.html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