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书名：广陵遗珍</w:t>
      </w:r>
    </w:p>
    <w:p>
      <w:r>
        <w:t>作者：扬州市文物考古研究所著</w:t>
      </w:r>
    </w:p>
    <w:p>
      <w:r>
        <w:t>出版社：江苏凤凰美术出版社,2018.12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广陵遗珍 评论地址：https://www.jiaokey.com/book/detail/14641359.html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