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书名：员工参与对创新行为影响的多路径研究</w:t>
      </w:r>
    </w:p>
    <w:p>
      <w:r>
        <w:t>作者：赵卫红著</w:t>
      </w:r>
    </w:p>
    <w:p>
      <w:r>
        <w:t>出版社：北京:知识产权出版社,2018.04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员工参与对创新行为影响的多路径研究 评论地址：https://www.jiaokey.com/book/detail/14641352.html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