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英美军事战略同盟关系的形成与发展  1919-1945</w:t>
      </w:r>
    </w:p>
    <w:p>
      <w:r>
        <w:rPr>
          <w:rFonts w:ascii="宋体" w:hAnsi="宋体" w:eastAsia="宋体"/>
          <w:sz w:val="24"/>
        </w:rPr>
        <w:t>（中国）徐蓝，耿志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英美军事战略同盟关系的形成与发展  1919-1945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（中国）徐蓝，耿志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本书出售、求购地址：https://www.jiaokey.com/book/detail/14641311.html</w:t>
      </w:r>
    </w:p>
    <w:p>
      <w:r>
        <w:t>更多相关图书推荐：https://www.jiaokey.com</w:t>
      </w:r>
    </w:p>
    <w:p>
      <w:r>
        <w:t>（中国）徐蓝，耿志 其他作品：https://www.jiaokey.com/tag/（中国）徐蓝，耿志.html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关键词搜索：https://www.jiaokey.com/tag/国家哲学社会科学成果文库  英美军事战略同盟关系的形成与发展  1919-1945.html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