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书名：汉译世界学术名著丛书  哲学史讲演录  3</w:t>
      </w:r>
    </w:p>
    <w:p>
      <w:r>
        <w:t>作者:（德）黑格尔著；王太庆等译</w:t>
      </w:r>
    </w:p>
    <w:p>
      <w:r>
        <w:t>出版社:</w:t>
      </w:r>
    </w:p>
    <w:p>
      <w:r>
        <w:t>出版日期：1959.12</w:t>
      </w:r>
    </w:p>
    <w:p>
      <w:r>
        <w:t>总页数：427</w:t>
      </w:r>
    </w:p>
    <w:p>
      <w:r>
        <w:t>更多请访问教客网:www.jiaokey.com</w:t>
      </w:r>
    </w:p>
    <w:p>
      <w:r>
        <w:t>汉译世界学术名著丛书  哲学史讲演录  3评论地址：https://www.jiaokey.com/book/detail/14641294.html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