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书名：柳致和堂丸散膏丹释义</w:t>
      </w:r>
    </w:p>
    <w:p>
      <w:r>
        <w:t>作者：柳宝诒，陈居伟</w:t>
      </w:r>
    </w:p>
    <w:p>
      <w:r>
        <w:t>出版社：北京:中国医药科技出版社,2019.03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柳致和堂丸散膏丹释义 评论地址：https://www.jiaokey.com/book/detail/14641283.html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