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激光与核  超高强度激光在核科学中的应用</w:t>
      </w:r>
    </w:p>
    <w:p>
      <w:r>
        <w:rPr>
          <w:rFonts w:ascii="宋体" w:hAnsi="宋体" w:eastAsia="宋体"/>
          <w:sz w:val="24"/>
        </w:rPr>
        <w:t>（德）海因里希·施沃雷尔，约瑟夫·马吉尔，布加德·贝勒著；王乃彦译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激光与核  超高强度激光在核科学中的应用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（德）海因里希·施沃雷尔，约瑟夫·马吉尔，布加德·贝勒著；王乃彦译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本书出售、求购地址：https://www.jiaokey.com/book/detail/14641260.html</w:t>
      </w:r>
    </w:p>
    <w:p>
      <w:r>
        <w:t>更多相关图书推荐：https://www.jiaokey.com</w:t>
      </w:r>
    </w:p>
    <w:p>
      <w:r>
        <w:t>（德）海因里希·施沃雷尔，约瑟夫·马吉尔，布加德·贝勒著；王乃彦译 其他作品：https://www.jiaokey.com/tag/（德）海因里希·施沃雷尔，约瑟夫·马吉尔，布加德·贝勒著；王乃彦译.html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关键词搜索：https://www.jiaokey.com/tag/激光与核  超高强度激光在核科学中的应用.html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