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西藏民主改革60年  政治卷</w:t>
      </w:r>
    </w:p>
    <w:p>
      <w:r>
        <w:rPr>
          <w:rFonts w:ascii="宋体" w:hAnsi="宋体" w:eastAsia="宋体"/>
          <w:sz w:val="24"/>
        </w:rPr>
        <w:t>郑堆总主编；廉湘民分册主编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西藏民主改革60年  政治卷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郑堆总主编；廉湘民分册主编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本书出售、求购地址：https://www.jiaokey.com/book/detail/14641252.html</w:t>
      </w:r>
    </w:p>
    <w:p>
      <w:r>
        <w:t>更多相关图书推荐：https://www.jiaokey.com</w:t>
      </w:r>
    </w:p>
    <w:p>
      <w:r>
        <w:t>郑堆总主编；廉湘民分册主编 其他作品：https://www.jiaokey.com/tag/郑堆总主编；廉湘民分册主编.html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关键词搜索：https://www.jiaokey.com/tag/西藏民主改革60年  政治卷.html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