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书名：运气证治歌诀</w:t>
      </w:r>
    </w:p>
    <w:p>
      <w:r>
        <w:t>作者：（清）王旭高著；徐湘亭整理；陶国水，周扬校注</w:t>
      </w:r>
    </w:p>
    <w:p>
      <w:r>
        <w:t>出版社：北京:中国医药科技出版社,2019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运气证治歌诀 评论地址：https://www.jiaokey.com/book/detail/14641250.html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