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书名：运气指掌</w:t>
      </w:r>
    </w:p>
    <w:p>
      <w:r>
        <w:t>作者：薛福辰，高思敬，老膺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运气指掌 评论地址：https://www.jiaokey.com/book/detail/14641218.html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