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清代直省驻防城对其所依附城市形态演变的作用研究</w:t>
      </w:r>
    </w:p>
    <w:p>
      <w:r>
        <w:rPr>
          <w:rFonts w:ascii="宋体" w:hAnsi="宋体" w:eastAsia="宋体"/>
          <w:sz w:val="24"/>
        </w:rPr>
        <w:t>张威著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清代直省驻防城对其所依附城市形态演变的作用研究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本书出售、求购地址：https://www.jiaokey.com/book/detail/14641201.html</w:t>
      </w:r>
    </w:p>
    <w:p>
      <w:r>
        <w:t>更多相关图书推荐：https://www.jiaokey.com</w:t>
      </w:r>
    </w:p>
    <w:p>
      <w:r>
        <w:t>张威著 其他作品：https://www.jiaokey.com/tag/张威著.html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关键词搜索：https://www.jiaokey.com/tag/清代直省驻防城对其所依附城市形态演变的作用研究.html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