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光接入技术与应用</w:t>
      </w:r>
    </w:p>
    <w:p>
      <w:r>
        <w:rPr>
          <w:rFonts w:ascii="宋体" w:hAnsi="宋体" w:eastAsia="宋体"/>
          <w:sz w:val="24"/>
        </w:rPr>
        <w:t>曹英烈，龚芳海，佘学文，姜善永主编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光接入技术与应用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曹英烈，龚芳海，佘学文，姜善永主编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本书出售、求购地址：https://www.jiaokey.com/book/detail/14641186.html</w:t>
      </w:r>
    </w:p>
    <w:p>
      <w:r>
        <w:t>更多相关图书推荐：https://www.jiaokey.com</w:t>
      </w:r>
    </w:p>
    <w:p>
      <w:r>
        <w:t>曹英烈，龚芳海，佘学文，姜善永主编 其他作品：https://www.jiaokey.com/tag/曹英烈，龚芳海，佘学文，姜善永主编.html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关键词搜索：https://www.jiaokey.com/tag/光接入技术与应用.html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