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10  中国共产党执政规律新认识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总页数：324</w:t>
      </w:r>
    </w:p>
    <w:p>
      <w:r>
        <w:t>更多请访问教客网: www.jiaokey.com</w:t>
      </w:r>
    </w:p>
    <w:p>
      <w:r>
        <w:t>李君如著作集  10  中国共产党执政规律新认识 评论地址：https://www.jiaokey.com/book/detail/14641173.html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