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书名：李君如著作集  13  中国梦，当代中国政治走向</w:t>
      </w:r>
    </w:p>
    <w:p>
      <w:r>
        <w:t>作者：李君如著</w:t>
      </w:r>
    </w:p>
    <w:p>
      <w:r>
        <w:t>出版社：上海:上海人民出版社,2019.06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李君如著作集  13  中国梦，当代中国政治走向 评论地址：https://www.jiaokey.com/book/detail/14641171.html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